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tree that has leaves and stays green throughout the entire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plants release water vapor through a plant's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vascular seed plant without flowers or fruits; usually coniferous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that have tissues and organs (like roots, stems and leaves) to move material through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a tree that sheds its leaves during a certain season or growing period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transfer of pollen from the male reproductive structure to the female reproductive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plants that do not have tissues and organs (like roots, stems, and leaves) to move material through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inactive state of a seed or other plant part when conditions are unfavorable for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is able to get energy from sunlight or chemicals and use it to products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vascular seed plant with flowers and fruits; usually deciduous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plants, algae, and some bacteria use sunlight, carbon dioxide and water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trees that produce cones and stay green all year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a plant grows from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vascular tissue through which food moves in some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vascular tissue through which water and minerals move in some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Vocabulary</dc:title>
  <dcterms:created xsi:type="dcterms:W3CDTF">2021-10-11T14:31:58Z</dcterms:created>
  <dcterms:modified xsi:type="dcterms:W3CDTF">2021-10-11T14:31:58Z</dcterms:modified>
</cp:coreProperties>
</file>