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 Vocabulary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structure that covers and protects the root tip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plant with tissue designed to transport water and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plants use to produce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a plant begins to grow from a seed or spore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Evaporation of water from the leaves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Pigment found in plants, used for absorbing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in sexual reproduction where a male cell joins a female cell to form a new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Rigid, outside layer of a plant cell, made of cellulose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organelle in plants that holds water and dissolved substances, helps plant stand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Vascular tissue in plants that transports food throughout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reproductive structure of a gymnosperm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woody seed plant with no fruit, the "naked seed"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leaves produced by the embryo of a seed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fine dust containing sperm in seed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 Vocabulary Quiz</dc:title>
  <dcterms:created xsi:type="dcterms:W3CDTF">2021-10-11T14:31:51Z</dcterms:created>
  <dcterms:modified xsi:type="dcterms:W3CDTF">2021-10-11T14:31:51Z</dcterms:modified>
</cp:coreProperties>
</file>