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Word-Search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vascular    </w:t>
      </w:r>
      <w:r>
        <w:t xml:space="preserve">   photosynthesis    </w:t>
      </w:r>
      <w:r>
        <w:t xml:space="preserve">   Monoculture    </w:t>
      </w:r>
      <w:r>
        <w:t xml:space="preserve">   thigmotropism    </w:t>
      </w:r>
      <w:r>
        <w:t xml:space="preserve">   angiosperm    </w:t>
      </w:r>
      <w:r>
        <w:t xml:space="preserve">   cytokinins    </w:t>
      </w:r>
      <w:r>
        <w:t xml:space="preserve">   auxins    </w:t>
      </w:r>
      <w:r>
        <w:t xml:space="preserve">   stoma    </w:t>
      </w:r>
      <w:r>
        <w:t xml:space="preserve">   phloem    </w:t>
      </w:r>
      <w:r>
        <w:t xml:space="preserve">   cotyledon    </w:t>
      </w:r>
      <w:r>
        <w:t xml:space="preserve">   dicot    </w:t>
      </w:r>
      <w:r>
        <w:t xml:space="preserve">   monocot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Word-Search </dc:title>
  <dcterms:created xsi:type="dcterms:W3CDTF">2021-10-11T14:32:31Z</dcterms:created>
  <dcterms:modified xsi:type="dcterms:W3CDTF">2021-10-11T14:32:31Z</dcterms:modified>
</cp:coreProperties>
</file>