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crenate leaf    </w:t>
      </w:r>
      <w:r>
        <w:t xml:space="preserve">   corolla    </w:t>
      </w:r>
      <w:r>
        <w:t xml:space="preserve">   corm    </w:t>
      </w:r>
      <w:r>
        <w:t xml:space="preserve">   cork    </w:t>
      </w:r>
      <w:r>
        <w:t xml:space="preserve">   cone    </w:t>
      </w:r>
      <w:r>
        <w:t xml:space="preserve">   compound leaf    </w:t>
      </w:r>
      <w:r>
        <w:t xml:space="preserve">   composite flower    </w:t>
      </w:r>
      <w:r>
        <w:t xml:space="preserve">   clover    </w:t>
      </w:r>
      <w:r>
        <w:t xml:space="preserve">   cleft leaf    </w:t>
      </w:r>
      <w:r>
        <w:t xml:space="preserve">   carpel    </w:t>
      </w:r>
      <w:r>
        <w:t xml:space="preserve">   canopy    </w:t>
      </w:r>
      <w:r>
        <w:t xml:space="preserve">   calyx    </w:t>
      </w:r>
      <w:r>
        <w:t xml:space="preserve">   cactus    </w:t>
      </w:r>
      <w:r>
        <w:t xml:space="preserve">   bush    </w:t>
      </w:r>
      <w:r>
        <w:t xml:space="preserve">   bulbel    </w:t>
      </w:r>
      <w:r>
        <w:t xml:space="preserve">   bulb    </w:t>
      </w:r>
      <w:r>
        <w:t xml:space="preserve">   bud    </w:t>
      </w:r>
      <w:r>
        <w:t xml:space="preserve">   brush    </w:t>
      </w:r>
      <w:r>
        <w:t xml:space="preserve">   branch    </w:t>
      </w:r>
      <w:r>
        <w:t xml:space="preserve">   bract    </w:t>
      </w:r>
      <w:r>
        <w:t xml:space="preserve">   botany    </w:t>
      </w:r>
      <w:r>
        <w:t xml:space="preserve">   bromeliad    </w:t>
      </w:r>
      <w:r>
        <w:t xml:space="preserve">   blossom    </w:t>
      </w:r>
      <w:r>
        <w:t xml:space="preserve">   blade    </w:t>
      </w:r>
      <w:r>
        <w:t xml:space="preserve">   biennial    </w:t>
      </w:r>
      <w:r>
        <w:t xml:space="preserve">   berry    </w:t>
      </w:r>
      <w:r>
        <w:t xml:space="preserve">   bean    </w:t>
      </w:r>
      <w:r>
        <w:t xml:space="preserve">   bark    </w:t>
      </w:r>
      <w:r>
        <w:t xml:space="preserve">   bamboo    </w:t>
      </w:r>
      <w:r>
        <w:t xml:space="preserve">   axilary bud    </w:t>
      </w:r>
      <w:r>
        <w:t xml:space="preserve">   axil    </w:t>
      </w:r>
      <w:r>
        <w:t xml:space="preserve">   autotroph    </w:t>
      </w:r>
      <w:r>
        <w:t xml:space="preserve">   apical meristem    </w:t>
      </w:r>
      <w:r>
        <w:t xml:space="preserve">   anther    </w:t>
      </w:r>
      <w:r>
        <w:t xml:space="preserve">   annual    </w:t>
      </w:r>
      <w:r>
        <w:t xml:space="preserve">   angiosperm    </w:t>
      </w:r>
      <w:r>
        <w:t xml:space="preserve">   alternate leaves    </w:t>
      </w:r>
      <w:r>
        <w:t xml:space="preserve">   alfalfa    </w:t>
      </w:r>
      <w:r>
        <w:t xml:space="preserve">   agriculture    </w:t>
      </w:r>
      <w:r>
        <w:t xml:space="preserve">   acorn    </w:t>
      </w:r>
      <w:r>
        <w:t xml:space="preserve">   sunlight    </w:t>
      </w:r>
      <w:r>
        <w:t xml:space="preserve">   water    </w:t>
      </w:r>
      <w:r>
        <w:t xml:space="preserve">   soil    </w:t>
      </w:r>
      <w:r>
        <w:t xml:space="preserve">   root    </w:t>
      </w:r>
      <w:r>
        <w:t xml:space="preserve">   vein    </w:t>
      </w:r>
      <w:r>
        <w:t xml:space="preserve">   leaf    </w:t>
      </w:r>
      <w:r>
        <w:t xml:space="preserve">   stem    </w:t>
      </w:r>
      <w:r>
        <w:t xml:space="preserve">   photosynthesis    </w:t>
      </w:r>
      <w:r>
        <w:t xml:space="preserve">   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Wordsearch</dc:title>
  <dcterms:created xsi:type="dcterms:W3CDTF">2021-10-11T14:31:22Z</dcterms:created>
  <dcterms:modified xsi:type="dcterms:W3CDTF">2021-10-11T14:31:22Z</dcterms:modified>
</cp:coreProperties>
</file>