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Protist    </w:t>
      </w:r>
      <w:r>
        <w:t xml:space="preserve">   Organism    </w:t>
      </w:r>
      <w:r>
        <w:t xml:space="preserve">   Alive    </w:t>
      </w:r>
      <w:r>
        <w:t xml:space="preserve">   Stimuli    </w:t>
      </w:r>
      <w:r>
        <w:t xml:space="preserve">   Fish    </w:t>
      </w:r>
      <w:r>
        <w:t xml:space="preserve">   Pollinate    </w:t>
      </w:r>
      <w:r>
        <w:t xml:space="preserve">   Seeds    </w:t>
      </w:r>
      <w:r>
        <w:t xml:space="preserve">   Birds    </w:t>
      </w:r>
      <w:r>
        <w:t xml:space="preserve">   Trees    </w:t>
      </w:r>
      <w:r>
        <w:t xml:space="preserve">   Biology    </w:t>
      </w:r>
      <w:r>
        <w:t xml:space="preserve">   Nutrition    </w:t>
      </w:r>
      <w:r>
        <w:t xml:space="preserve">   Excretion    </w:t>
      </w:r>
      <w:r>
        <w:t xml:space="preserve">   Reproduction    </w:t>
      </w:r>
      <w:r>
        <w:t xml:space="preserve">   Growth    </w:t>
      </w:r>
      <w:r>
        <w:t xml:space="preserve">   Cells    </w:t>
      </w:r>
      <w:r>
        <w:t xml:space="preserve">   Sensitivity    </w:t>
      </w:r>
      <w:r>
        <w:t xml:space="preserve">   Respiration    </w:t>
      </w:r>
      <w:r>
        <w:t xml:space="preserve">   Movement    </w:t>
      </w:r>
      <w:r>
        <w:t xml:space="preserve">   Plants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Animals</dc:title>
  <dcterms:created xsi:type="dcterms:W3CDTF">2021-10-11T14:31:49Z</dcterms:created>
  <dcterms:modified xsi:type="dcterms:W3CDTF">2021-10-11T14:31:49Z</dcterms:modified>
</cp:coreProperties>
</file>