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in carbon dioxide and give off oxygen through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plants and animals can be produced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 substances between roots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Sperm producing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phyla of plants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 water and has continuous subsystems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mixture of sand, silt, clay, air, decaying animal and plant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two ways plants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cells growing and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a cell wall and chloroplasts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don’t make their own food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cells mature and take on specialized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Actively dividing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water through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Sporophyte tissue(ovule not enclosed)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plants get their energy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</dc:title>
  <dcterms:created xsi:type="dcterms:W3CDTF">2021-10-11T14:30:54Z</dcterms:created>
  <dcterms:modified xsi:type="dcterms:W3CDTF">2021-10-11T14:30:54Z</dcterms:modified>
</cp:coreProperties>
</file>