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 and Animals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because meristems other than the apical meristems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Sperm nuclear fuses egg to form zygote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Vascular bundles scattered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Divides the form two sperm nuclei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Epidermal cells within root hairs extend- provide large surface to absorb enough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live in various environments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Between xylem and Pholem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Conducts water from roots to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living things that don't make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Loss of water through leaves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pollen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Conducts carbohydrates in solution from areas of photosynthesis to support non photosynthetic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where cells mature and take an specialized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Formation of pollen pollen fine that extends the styles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Vascular bundles arranged in a ring around the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Complex mixture of sand, silt, clay, air, decaying animal and plant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Specialized control opening and closing of stomata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Touches specialized cells secretes slippery substance lubricate root tip pushes into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Animals Structure </dc:title>
  <dcterms:created xsi:type="dcterms:W3CDTF">2021-10-11T14:30:56Z</dcterms:created>
  <dcterms:modified xsi:type="dcterms:W3CDTF">2021-10-11T14:30:56Z</dcterms:modified>
</cp:coreProperties>
</file>