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Animals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Runs along a shoreline and is under shallow water (before the deep ocean begins); high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contains dissolved salts and minerals found in marine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ecosystem that is contained in a body of water (freshwater or saltwater)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community of organisms surrounded by a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organisms that drift in the oceans and other bodies of water; large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must photosynthesize in order to make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ecosystem that is located only on land with a lower availability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Forest characterized by precipitation and deciduous trees (lose their leaves in winter)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Relationships among different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amount of dissolved salts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grassy flatland in warm regions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 tropical forest characterized by high precipitation and biodiversity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is free of salts; found in ecosystems such as lakes, ponds and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must eat other things to survive and use energy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Aquatic ecosystem characterized by salt water; covers nearly ¾ of the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 Vocabulary</dc:title>
  <dcterms:created xsi:type="dcterms:W3CDTF">2021-10-11T14:32:23Z</dcterms:created>
  <dcterms:modified xsi:type="dcterms:W3CDTF">2021-10-11T14:32:23Z</dcterms:modified>
</cp:coreProperties>
</file>