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and Animals in idaho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poison plant is identified by the purple spots on the 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plant is used for pain relief also used for bee stings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in the deer family and is the largest of the deer family and is hunted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Came to America from Europe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mammal is big and in the dog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bird represents freedom and is also illegal to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plant has 3 leaves and is shiny and make you itchy when you touch it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poison plant can case blistering in the mouth and has a yellow flower?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(fill in the blank) this snake is called the _ _ _ _ _ _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is very violent and has long claws also is a mammal . Also is known as Weiser's mascot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Animals in idaho</dc:title>
  <dcterms:created xsi:type="dcterms:W3CDTF">2021-10-11T14:30:45Z</dcterms:created>
  <dcterms:modified xsi:type="dcterms:W3CDTF">2021-10-11T14:30:45Z</dcterms:modified>
</cp:coreProperties>
</file>