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Plants and Animals on Earth Topic 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Skeleton found inside an animal's body.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An animal with a bony backbone.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An animal that does not have a backbone made of bone.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Tha variety of plants and animals on the Earth.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Shell or hard covering on the outside of the body.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Where plants and animals live in water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natural home of a plant or animal.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To spread from one place to another.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Where plants and animals live on land.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Two or more things that depend on each other.</w:t>
            </w:r>
          </w:p>
        </w:tc>
      </w:tr>
    </w:tbl>
    <w:p>
      <w:pPr>
        <w:pStyle w:val="WordBankMedium"/>
      </w:pPr>
      <w:r>
        <w:t xml:space="preserve">   habitat    </w:t>
      </w:r>
      <w:r>
        <w:t xml:space="preserve">   terrestrial habitat    </w:t>
      </w:r>
      <w:r>
        <w:t xml:space="preserve">   aquatic habitat    </w:t>
      </w:r>
      <w:r>
        <w:t xml:space="preserve">   interdependence    </w:t>
      </w:r>
      <w:r>
        <w:t xml:space="preserve">   exoskeleton    </w:t>
      </w:r>
      <w:r>
        <w:t xml:space="preserve">   invertebrate    </w:t>
      </w:r>
      <w:r>
        <w:t xml:space="preserve">   endoskeleton    </w:t>
      </w:r>
      <w:r>
        <w:t xml:space="preserve">   vertebrate    </w:t>
      </w:r>
      <w:r>
        <w:t xml:space="preserve">   disperse    </w:t>
      </w:r>
      <w:r>
        <w:t xml:space="preserve">   biodiversity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Plants and Animals on Earth Topic 1</dc:title>
  <dcterms:created xsi:type="dcterms:W3CDTF">2021-10-11T14:32:21Z</dcterms:created>
  <dcterms:modified xsi:type="dcterms:W3CDTF">2021-10-11T14:32:21Z</dcterms:modified>
</cp:coreProperties>
</file>