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products    </w:t>
      </w:r>
      <w:r>
        <w:t xml:space="preserve">   reactants    </w:t>
      </w:r>
      <w:r>
        <w:t xml:space="preserve">   ecosystem    </w:t>
      </w:r>
      <w:r>
        <w:t xml:space="preserve">   plants    </w:t>
      </w:r>
      <w:r>
        <w:t xml:space="preserve">   energy    </w:t>
      </w:r>
      <w:r>
        <w:t xml:space="preserve">   guard cells    </w:t>
      </w:r>
      <w:r>
        <w:t xml:space="preserve">   stomata    </w:t>
      </w:r>
      <w:r>
        <w:t xml:space="preserve">   phloem    </w:t>
      </w:r>
      <w:r>
        <w:t xml:space="preserve">   xylem    </w:t>
      </w:r>
      <w:r>
        <w:t xml:space="preserve">   chlorophyll    </w:t>
      </w:r>
      <w:r>
        <w:t xml:space="preserve">   light    </w:t>
      </w:r>
      <w:r>
        <w:t xml:space="preserve">   oxygen    </w:t>
      </w:r>
      <w:r>
        <w:t xml:space="preserve">   glucose    </w:t>
      </w:r>
      <w:r>
        <w:t xml:space="preserve">   carbon dioxide    </w:t>
      </w:r>
      <w:r>
        <w:t xml:space="preserve">   water    </w:t>
      </w:r>
      <w:r>
        <w:t xml:space="preserve">   leaves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Ecosystems</dc:title>
  <dcterms:created xsi:type="dcterms:W3CDTF">2021-10-11T14:32:00Z</dcterms:created>
  <dcterms:modified xsi:type="dcterms:W3CDTF">2021-10-11T14:32:00Z</dcterms:modified>
</cp:coreProperties>
</file>