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BLOSSOM    </w:t>
      </w:r>
      <w:r>
        <w:t xml:space="preserve">   BUTTERCUP    </w:t>
      </w:r>
      <w:r>
        <w:t xml:space="preserve">   BLUEBELL    </w:t>
      </w:r>
      <w:r>
        <w:t xml:space="preserve">   PARSLEY    </w:t>
      </w:r>
      <w:r>
        <w:t xml:space="preserve">   THISTLE    </w:t>
      </w:r>
      <w:r>
        <w:t xml:space="preserve">   NETTLE    </w:t>
      </w:r>
      <w:r>
        <w:t xml:space="preserve">   IVY    </w:t>
      </w:r>
      <w:r>
        <w:t xml:space="preserve">   GRAPEVINE    </w:t>
      </w:r>
      <w:r>
        <w:t xml:space="preserve">   GARLIC    </w:t>
      </w:r>
      <w:r>
        <w:t xml:space="preserve">   BAMBOO    </w:t>
      </w:r>
      <w:r>
        <w:t xml:space="preserve">   LILY    </w:t>
      </w:r>
      <w:r>
        <w:t xml:space="preserve">   TULIP    </w:t>
      </w:r>
      <w:r>
        <w:t xml:space="preserve">   DAISY    </w:t>
      </w:r>
      <w:r>
        <w:t xml:space="preserve">   DAFFODIL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Flowers</dc:title>
  <dcterms:created xsi:type="dcterms:W3CDTF">2021-10-11T14:30:49Z</dcterms:created>
  <dcterms:modified xsi:type="dcterms:W3CDTF">2021-10-11T14:30:49Z</dcterms:modified>
</cp:coreProperties>
</file>