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 and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wapato    </w:t>
      </w:r>
      <w:r>
        <w:t xml:space="preserve">   sweetgrass    </w:t>
      </w:r>
      <w:r>
        <w:t xml:space="preserve">   salal    </w:t>
      </w:r>
      <w:r>
        <w:t xml:space="preserve">   sage    </w:t>
      </w:r>
      <w:r>
        <w:t xml:space="preserve">   fir    </w:t>
      </w:r>
      <w:r>
        <w:t xml:space="preserve">   horsetail    </w:t>
      </w:r>
      <w:r>
        <w:t xml:space="preserve">   yarrow    </w:t>
      </w:r>
      <w:r>
        <w:t xml:space="preserve">   strawberries    </w:t>
      </w:r>
      <w:r>
        <w:t xml:space="preserve">   nettle    </w:t>
      </w:r>
      <w:r>
        <w:t xml:space="preserve">   soapberries    </w:t>
      </w:r>
      <w:r>
        <w:t xml:space="preserve">   moss    </w:t>
      </w:r>
      <w:r>
        <w:t xml:space="preserve">   fern    </w:t>
      </w:r>
      <w:r>
        <w:t xml:space="preserve">   fiddleheads    </w:t>
      </w:r>
      <w:r>
        <w:t xml:space="preserve">   cedar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Trees</dc:title>
  <dcterms:created xsi:type="dcterms:W3CDTF">2021-10-11T14:31:42Z</dcterms:created>
  <dcterms:modified xsi:type="dcterms:W3CDTF">2021-10-11T14:31:42Z</dcterms:modified>
</cp:coreProperties>
</file>