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their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kingdom    </w:t>
      </w:r>
      <w:r>
        <w:t xml:space="preserve">   animals    </w:t>
      </w:r>
      <w:r>
        <w:t xml:space="preserve">   protists    </w:t>
      </w:r>
      <w:r>
        <w:t xml:space="preserve">   bacteria    </w:t>
      </w:r>
      <w:r>
        <w:t xml:space="preserve">   fungi    </w:t>
      </w:r>
      <w:r>
        <w:t xml:space="preserve">   gamete    </w:t>
      </w:r>
      <w:r>
        <w:t xml:space="preserve">   runner    </w:t>
      </w:r>
      <w:r>
        <w:t xml:space="preserve">   tuber    </w:t>
      </w:r>
      <w:r>
        <w:t xml:space="preserve">   cutting    </w:t>
      </w:r>
      <w:r>
        <w:t xml:space="preserve">   egg    </w:t>
      </w:r>
      <w:r>
        <w:t xml:space="preserve">   zygote    </w:t>
      </w:r>
      <w:r>
        <w:t xml:space="preserve">   reproduction    </w:t>
      </w:r>
      <w:r>
        <w:t xml:space="preserve">   sexual    </w:t>
      </w:r>
      <w:r>
        <w:t xml:space="preserve">   asexual    </w:t>
      </w:r>
      <w:r>
        <w:t xml:space="preserve">   anther    </w:t>
      </w:r>
      <w:r>
        <w:t xml:space="preserve">   petal    </w:t>
      </w:r>
      <w:r>
        <w:t xml:space="preserve">   stamen    </w:t>
      </w:r>
      <w:r>
        <w:t xml:space="preserve">   embryo    </w:t>
      </w:r>
      <w:r>
        <w:t xml:space="preserve">   carpel    </w:t>
      </w:r>
      <w:r>
        <w:t xml:space="preserve">   ovule    </w:t>
      </w:r>
      <w:r>
        <w:t xml:space="preserve">   ovary    </w:t>
      </w:r>
      <w:r>
        <w:t xml:space="preserve">   style    </w:t>
      </w:r>
      <w:r>
        <w:t xml:space="preserve">   stigma    </w:t>
      </w:r>
      <w:r>
        <w:t xml:space="preserve">   seedcoat    </w:t>
      </w:r>
      <w:r>
        <w:t xml:space="preserve">   fruit    </w:t>
      </w:r>
      <w:r>
        <w:t xml:space="preserve">   seed    </w:t>
      </w:r>
      <w:r>
        <w:t xml:space="preserve">   wind    </w:t>
      </w:r>
      <w:r>
        <w:t xml:space="preserve">   plant    </w:t>
      </w:r>
      <w:r>
        <w:t xml:space="preserve">   animal    </w:t>
      </w:r>
      <w:r>
        <w:t xml:space="preserve">   dispersal    </w:t>
      </w:r>
      <w:r>
        <w:t xml:space="preserve">   pollen    </w:t>
      </w:r>
      <w:r>
        <w:t xml:space="preserve">   rood    </w:t>
      </w:r>
      <w:r>
        <w:t xml:space="preserve">   flower    </w:t>
      </w:r>
      <w:r>
        <w:t xml:space="preserve">   fertilisation    </w:t>
      </w:r>
      <w:r>
        <w:t xml:space="preserve">   flowering    </w:t>
      </w:r>
      <w:r>
        <w:t xml:space="preserve">   pollination    </w:t>
      </w:r>
      <w:r>
        <w:t xml:space="preserve">   germination    </w:t>
      </w:r>
      <w:r>
        <w:t xml:space="preserve">   water    </w:t>
      </w:r>
      <w:r>
        <w:t xml:space="preserve">   warmth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their Reproduction</dc:title>
  <dcterms:created xsi:type="dcterms:W3CDTF">2021-10-11T14:32:02Z</dcterms:created>
  <dcterms:modified xsi:type="dcterms:W3CDTF">2021-10-11T14:32:02Z</dcterms:modified>
</cp:coreProperties>
</file>