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tulip    </w:t>
      </w:r>
      <w:r>
        <w:t xml:space="preserve">   daffodil    </w:t>
      </w:r>
      <w:r>
        <w:t xml:space="preserve">   clover    </w:t>
      </w:r>
      <w:r>
        <w:t xml:space="preserve">   ivy    </w:t>
      </w:r>
      <w:r>
        <w:t xml:space="preserve">   thistle    </w:t>
      </w:r>
      <w:r>
        <w:t xml:space="preserve">   elm    </w:t>
      </w:r>
      <w:r>
        <w:t xml:space="preserve">   sycamore    </w:t>
      </w:r>
      <w:r>
        <w:t xml:space="preserve">   pine    </w:t>
      </w:r>
      <w:r>
        <w:t xml:space="preserve">   oak    </w:t>
      </w:r>
      <w:r>
        <w:t xml:space="preserve">   bluebell    </w:t>
      </w:r>
      <w:r>
        <w:t xml:space="preserve">   buttercup    </w:t>
      </w:r>
      <w:r>
        <w:t xml:space="preserve">   daisy    </w:t>
      </w:r>
      <w:r>
        <w:t xml:space="preserve">   rose    </w:t>
      </w:r>
      <w:r>
        <w:t xml:space="preserve">   petal    </w:t>
      </w:r>
      <w:r>
        <w:t xml:space="preserve">   plant    </w:t>
      </w:r>
      <w:r>
        <w:t xml:space="preserve">   flower    </w:t>
      </w:r>
      <w:r>
        <w:t xml:space="preserve">   leaf    </w:t>
      </w:r>
      <w:r>
        <w:t xml:space="preserve">   roots    </w:t>
      </w:r>
      <w:r>
        <w:t xml:space="preserve">   soil    </w:t>
      </w:r>
      <w:r>
        <w:t xml:space="preserve">   stem    </w:t>
      </w:r>
      <w:r>
        <w:t xml:space="preserve">   sun    </w:t>
      </w:r>
      <w:r>
        <w:t xml:space="preserve">   tree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2021-10-11T14:31:27Z</dcterms:created>
  <dcterms:modified xsi:type="dcterms:W3CDTF">2021-10-11T14:31:27Z</dcterms:modified>
</cp:coreProperties>
</file>