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flower    </w:t>
      </w:r>
      <w:r>
        <w:t xml:space="preserve">   roots    </w:t>
      </w:r>
      <w:r>
        <w:t xml:space="preserve">   stem    </w:t>
      </w:r>
      <w:r>
        <w:t xml:space="preserve">   water    </w:t>
      </w:r>
      <w:r>
        <w:t xml:space="preserve">   air    </w:t>
      </w:r>
      <w:r>
        <w:t xml:space="preserve">   sunlight    </w:t>
      </w:r>
      <w:r>
        <w:t xml:space="preserve">   food    </w:t>
      </w:r>
      <w:r>
        <w:t xml:space="preserve">   baby plant    </w:t>
      </w:r>
      <w:r>
        <w:t xml:space="preserve">   stored food    </w:t>
      </w:r>
      <w:r>
        <w:t xml:space="preserve">   seed coat    </w:t>
      </w:r>
      <w:r>
        <w:t xml:space="preserve">   growing    </w:t>
      </w:r>
      <w:r>
        <w:t xml:space="preserve">   flowering    </w:t>
      </w:r>
      <w:r>
        <w:t xml:space="preserve">   sprouting    </w:t>
      </w:r>
      <w:r>
        <w:t xml:space="preserve">   germinating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2021-10-11T14:31:34Z</dcterms:created>
  <dcterms:modified xsi:type="dcterms:W3CDTF">2021-10-11T14:31:34Z</dcterms:modified>
</cp:coreProperties>
</file>