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nonvascular plant phyla.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counted the age of tree can be determined.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embryo breaks out of the seed coat and begins to grow into a seedling.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 cells allow this to close tom prevent water loss, or to open to allow air to move in and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Flowering plants that take two years to complete their life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Occurs when pollen meets female reproductive parts of the same plant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diverse and common gymnosperms alive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innermost layer of a flower is made up of this female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storage device for a plant embryo.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Usually broad and flat and it collects the sunlight for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mature ovary of a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seed plant whose seeds are not enclosed in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male structure of a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The vascular tissue that carries the products of photosynthesis through the plant.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flowering plant that lives for more than two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Explores how people in different cultures use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vascular tissue that carries water and dissolved mineral nutrients up from the roots of the rest of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When a seed is this, the embryo has stopped growing.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Modified leaves that protect the developing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reproductive structure of flowering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specialized tissues that bring water and mineral nutrients up from the roots and disperse sugars down the leaves.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 stalk that connects the blade to the 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seed plant that has seeds enclosed in some type of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waxy, waterproof layer that helps hold in moisture.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loss of water vapor from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Fibrous material made up of dead cells that are part of the vascular system of some plants.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Flowering plants that mature from seeds, produce flowers and die all in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food supply for the developing plant embryo.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Multicellular eukaryotes, most of which produce their own food through photosynthesis and have adapted to life on 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2021-10-11T14:31:04Z</dcterms:created>
  <dcterms:modified xsi:type="dcterms:W3CDTF">2021-10-11T14:31:04Z</dcterms:modified>
</cp:coreProperties>
</file>