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CARBON DIOXIDE    </w:t>
      </w:r>
      <w:r>
        <w:t xml:space="preserve">   OXYGEN    </w:t>
      </w:r>
      <w:r>
        <w:t xml:space="preserve">   WARMTH    </w:t>
      </w:r>
      <w:r>
        <w:t xml:space="preserve">   PETALS    </w:t>
      </w:r>
      <w:r>
        <w:t xml:space="preserve">   LIGHT    </w:t>
      </w:r>
      <w:r>
        <w:t xml:space="preserve">   NUTRIENTS    </w:t>
      </w:r>
      <w:r>
        <w:t xml:space="preserve">   WATER    </w:t>
      </w:r>
      <w:r>
        <w:t xml:space="preserve">   FLOWER    </w:t>
      </w:r>
      <w:r>
        <w:t xml:space="preserve">   LEAVES    </w:t>
      </w:r>
      <w:r>
        <w:t xml:space="preserve">   STEM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2021-10-11T14:31:39Z</dcterms:created>
  <dcterms:modified xsi:type="dcterms:W3CDTF">2021-10-11T14:31:39Z</dcterms:modified>
</cp:coreProperties>
</file>