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reaction is used by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if the leaf were it helps the water to move in the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which is a product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reaction for chemosynthesis?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reaction does not need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used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used for chemosynthesis?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which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does chemosynthesis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crossword</dc:title>
  <dcterms:created xsi:type="dcterms:W3CDTF">2021-10-11T14:30:56Z</dcterms:created>
  <dcterms:modified xsi:type="dcterms:W3CDTF">2021-10-11T14:30:56Z</dcterms:modified>
</cp:coreProperties>
</file>