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sunflower    </w:t>
      </w:r>
      <w:r>
        <w:t xml:space="preserve">   snowdrops    </w:t>
      </w:r>
      <w:r>
        <w:t xml:space="preserve">   geranium    </w:t>
      </w:r>
      <w:r>
        <w:t xml:space="preserve">   lavender    </w:t>
      </w:r>
      <w:r>
        <w:t xml:space="preserve">   lilly    </w:t>
      </w:r>
      <w:r>
        <w:t xml:space="preserve">   carnations    </w:t>
      </w:r>
      <w:r>
        <w:t xml:space="preserve">   pansies    </w:t>
      </w:r>
      <w:r>
        <w:t xml:space="preserve">   marigolds    </w:t>
      </w:r>
      <w:r>
        <w:t xml:space="preserve">   forgetmenots    </w:t>
      </w:r>
      <w:r>
        <w:t xml:space="preserve">   rose    </w:t>
      </w:r>
      <w:r>
        <w:t xml:space="preserve">   bluebell    </w:t>
      </w:r>
      <w:r>
        <w:t xml:space="preserve">   peony    </w:t>
      </w:r>
      <w:r>
        <w:t xml:space="preserve">   crocus    </w:t>
      </w:r>
      <w:r>
        <w:t xml:space="preserve">   daffodils    </w:t>
      </w:r>
      <w:r>
        <w:t xml:space="preserve">   tulip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2021-10-11T14:31:41Z</dcterms:created>
  <dcterms:modified xsi:type="dcterms:W3CDTF">2021-10-11T14:31:41Z</dcterms:modified>
</cp:coreProperties>
</file>