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Plants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ORCHID    </w:t>
      </w:r>
      <w:r>
        <w:t xml:space="preserve">   POPPY    </w:t>
      </w:r>
      <w:r>
        <w:t xml:space="preserve">   LAVENDER    </w:t>
      </w:r>
      <w:r>
        <w:t xml:space="preserve">   PEONY    </w:t>
      </w:r>
      <w:r>
        <w:t xml:space="preserve">   GARDENIA    </w:t>
      </w:r>
      <w:r>
        <w:t xml:space="preserve">   LILAC    </w:t>
      </w:r>
      <w:r>
        <w:t xml:space="preserve">   DAISY    </w:t>
      </w:r>
      <w:r>
        <w:t xml:space="preserve">   IRIS    </w:t>
      </w:r>
      <w:r>
        <w:t xml:space="preserve">   DAFFODIL    </w:t>
      </w:r>
      <w:r>
        <w:t xml:space="preserve">   SUN FLOWER    </w:t>
      </w:r>
      <w:r>
        <w:t xml:space="preserve">   BIRDS OF PARADISE    </w:t>
      </w:r>
      <w:r>
        <w:t xml:space="preserve">   FERN    </w:t>
      </w:r>
      <w:r>
        <w:t xml:space="preserve">   ROSE    </w:t>
      </w:r>
      <w:r>
        <w:t xml:space="preserve">   MOSS    </w:t>
      </w:r>
      <w:r>
        <w:t xml:space="preserve">   LILY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Plants</dc:title>
  <dcterms:created xsi:type="dcterms:W3CDTF">2021-10-11T14:31:43Z</dcterms:created>
  <dcterms:modified xsi:type="dcterms:W3CDTF">2021-10-11T14:31:43Z</dcterms:modified>
</cp:coreProperties>
</file>