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moss does not have three parts: flowers, roots, and: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put similar things in the same group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holds the plant in the ground and absorbs water and nutrients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carrots are these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part of plant that makes food through photosynthesis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philodendron plants have large flat leaves to catch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has spikes to protect itself from animals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hummingbird and butterflies are examples of these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on leaf fern makes its spores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moves the food and nutrients and water through plant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plant that doesn't have flowers or make seeds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process of moving pollen from one plant to another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God designed the leaf of each plant to help it live in its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simple plants don't make seeds or have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Plants</dc:title>
  <dcterms:created xsi:type="dcterms:W3CDTF">2021-10-11T14:31:11Z</dcterms:created>
  <dcterms:modified xsi:type="dcterms:W3CDTF">2021-10-11T14:31:11Z</dcterms:modified>
</cp:coreProperties>
</file>