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Inside the chloroplast, the green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stacks of thylakoids embedded in the stroma of a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joins together to make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cytoplasm of the chloroplast. Thick cushionlike fungal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Sugar C6 H12 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pair of curved cells that surround a stoma, becoming larger or smaller according to the pressure within the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reaction of 2 or more chemical joining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plants use to make their own food,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disk like compartments composed of membranes that are the sites of sunlight dependent photyosynthesis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inside cell where photosynthesis takes places.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for stoma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outcomes of reactants combining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2021-10-11T14:31:13Z</dcterms:created>
  <dcterms:modified xsi:type="dcterms:W3CDTF">2021-10-11T14:31:13Z</dcterms:modified>
</cp:coreProperties>
</file>