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for Pollinators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SUNFLOWER    </w:t>
      </w:r>
      <w:r>
        <w:t xml:space="preserve">   BEE BALM    </w:t>
      </w:r>
      <w:r>
        <w:t xml:space="preserve">   IRONWEED    </w:t>
      </w:r>
      <w:r>
        <w:t xml:space="preserve">   YARROW    </w:t>
      </w:r>
      <w:r>
        <w:t xml:space="preserve">   MARIGOLD    </w:t>
      </w:r>
      <w:r>
        <w:t xml:space="preserve">   BLANKET FLOWER    </w:t>
      </w:r>
      <w:r>
        <w:t xml:space="preserve">   GOLDENROD    </w:t>
      </w:r>
      <w:r>
        <w:t xml:space="preserve">   JOE PYE WEED    </w:t>
      </w:r>
      <w:r>
        <w:t xml:space="preserve">   PEONY    </w:t>
      </w:r>
      <w:r>
        <w:t xml:space="preserve">   ZINNIA    </w:t>
      </w:r>
      <w:r>
        <w:t xml:space="preserve">   COSMOS    </w:t>
      </w:r>
      <w:r>
        <w:t xml:space="preserve">   VERBENA    </w:t>
      </w:r>
      <w:r>
        <w:t xml:space="preserve">   LANTANA    </w:t>
      </w:r>
      <w:r>
        <w:t xml:space="preserve">   BUTTERFLY WEED    </w:t>
      </w:r>
      <w:r>
        <w:t xml:space="preserve">   PURPLE CONEFLOWER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for Pollinators</dc:title>
  <dcterms:created xsi:type="dcterms:W3CDTF">2021-10-11T14:31:03Z</dcterms:created>
  <dcterms:modified xsi:type="dcterms:W3CDTF">2021-10-11T14:31:03Z</dcterms:modified>
</cp:coreProperties>
</file>