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in 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Swells after fertilisation to become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flower is pollinated, it has been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examples are bees, ants, birds, beetles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flower that receives the pollen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flower that holds up the stigma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a flower that contains the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a plant that attracts bees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for the shell that covers a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 the flower that becomes the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stage of plant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Carried by bees to pollinate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Found inside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first part of a seed to sprout is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seeds away from the parent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seed is not growing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baby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part of a seed to shoot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seed that provides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flower that holds up the 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good at dispersing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seed needs this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a plant that contains the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seeds 'bellybutton'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main pollinators of flowers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in Action</dc:title>
  <dcterms:created xsi:type="dcterms:W3CDTF">2021-10-11T14:30:58Z</dcterms:created>
  <dcterms:modified xsi:type="dcterms:W3CDTF">2021-10-11T14:30:58Z</dcterms:modified>
</cp:coreProperties>
</file>