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Plants of Africa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 plant and animals have a cell 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source of light energy plants 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a plant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single molecule of glucose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cell membranes are made of a _________________ bilayer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true or false: plants do both the answers to 1 Down and 14 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process by which plants convert light energy to chemical energy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process by which plants and animals convert chemical energy into ATP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cell part where answer to 14 Across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plants have a cell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cell part where the answer to 1 Down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carbon dioxide + water = oxygen + __________________________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role a plant has in its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chain of glucose molecules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Plants of Africa Vocabulary</dc:title>
  <dcterms:created xsi:type="dcterms:W3CDTF">2021-10-11T14:32:05Z</dcterms:created>
  <dcterms:modified xsi:type="dcterms:W3CDTF">2021-10-11T14:32:05Z</dcterms:modified>
</cp:coreProperties>
</file>