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- tropoism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leaves attached to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Growth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water from root to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Openings in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Pressure to hold plant rigid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 response to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Tiny opening in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bean-shaped organelles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sugars throughout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Composes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thick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extensions of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Soft, green 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Waxy cover on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Plants</w:t>
            </w:r>
          </w:p>
        </w:tc>
      </w:tr>
    </w:tbl>
    <w:p>
      <w:pPr>
        <w:pStyle w:val="WordBankMedium"/>
      </w:pPr>
      <w:r>
        <w:t xml:space="preserve">   Botany     </w:t>
      </w:r>
      <w:r>
        <w:t xml:space="preserve">   Node    </w:t>
      </w:r>
      <w:r>
        <w:t xml:space="preserve">   Herbaceous     </w:t>
      </w:r>
      <w:r>
        <w:t xml:space="preserve">   xylem    </w:t>
      </w:r>
      <w:r>
        <w:t xml:space="preserve">   phloem    </w:t>
      </w:r>
      <w:r>
        <w:t xml:space="preserve">   cuticle    </w:t>
      </w:r>
      <w:r>
        <w:t xml:space="preserve">   stomata    </w:t>
      </w:r>
      <w:r>
        <w:t xml:space="preserve">   guardcells    </w:t>
      </w:r>
      <w:r>
        <w:t xml:space="preserve">   Auxin    </w:t>
      </w:r>
      <w:r>
        <w:t xml:space="preserve">   turgor    </w:t>
      </w:r>
      <w:r>
        <w:t xml:space="preserve">   cellulose    </w:t>
      </w:r>
      <w:r>
        <w:t xml:space="preserve">   tropism    </w:t>
      </w:r>
      <w:r>
        <w:t xml:space="preserve">   lenticels    </w:t>
      </w:r>
      <w:r>
        <w:t xml:space="preserve">   roothairs    </w:t>
      </w:r>
      <w:r>
        <w:t xml:space="preserve">   taproot    </w:t>
      </w:r>
      <w:r>
        <w:t xml:space="preserve">   Anatomy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- tropoism</dc:title>
  <dcterms:created xsi:type="dcterms:W3CDTF">2021-10-11T14:31:42Z</dcterms:created>
  <dcterms:modified xsi:type="dcterms:W3CDTF">2021-10-11T14:31:42Z</dcterms:modified>
</cp:coreProperties>
</file>