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vs Zombies garden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piece of material; tender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beast with a spiral horn projecting from its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on back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consume;ingest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first in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kingdom plantae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engage in a quarrel: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corpse to be revived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combat in warfare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vs Zombies garden warfare</dc:title>
  <dcterms:created xsi:type="dcterms:W3CDTF">2021-10-11T14:30:40Z</dcterms:created>
  <dcterms:modified xsi:type="dcterms:W3CDTF">2021-10-11T14:30:40Z</dcterms:modified>
</cp:coreProperties>
</file>