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vs zombies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BETA CARROTINA    </w:t>
      </w:r>
      <w:r>
        <w:t xml:space="preserve">   CAPTAIN COMBUSTIBLE    </w:t>
      </w:r>
      <w:r>
        <w:t xml:space="preserve">   ROSE    </w:t>
      </w:r>
      <w:r>
        <w:t xml:space="preserve">   NIGHT CAP    </w:t>
      </w:r>
      <w:r>
        <w:t xml:space="preserve">   GRASS KNUCKLES    </w:t>
      </w:r>
      <w:r>
        <w:t xml:space="preserve">   CITRON    </w:t>
      </w:r>
      <w:r>
        <w:t xml:space="preserve">   SPUDOW    </w:t>
      </w:r>
      <w:r>
        <w:t xml:space="preserve">   CHOMPZILLA    </w:t>
      </w:r>
      <w:r>
        <w:t xml:space="preserve">   WALLKNIGHT    </w:t>
      </w:r>
      <w:r>
        <w:t xml:space="preserve">   SOLAR FLARE    </w:t>
      </w:r>
      <w:r>
        <w:t xml:space="preserve">   GREEN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vs zombies heroes</dc:title>
  <dcterms:created xsi:type="dcterms:W3CDTF">2021-10-11T14:32:36Z</dcterms:created>
  <dcterms:modified xsi:type="dcterms:W3CDTF">2021-10-11T14:32:36Z</dcterms:modified>
</cp:coreProperties>
</file>