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Plantweefsel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Boontjievormige selle wat deel vorm van die huidmondjie.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Weefsel met selwande wat oneweredig verdik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Weefsel wat heeltyd mitose ondergaan en nog nie gedifferensieerd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Vaatweefsel wat organiese voedingstowwe vervoer.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Waslaag wat plante teen vogverlies beskerm.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 Groep min of meer eenderse gedifferensieerde selle wat saam ‘n gemeenskaplike funksie verrig.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Weefsel wat water vervoer in die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Volopste plantweefsel.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Selle wat floeem aan die lewe 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Geperforeerde selwande.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Buitenste laag om wortels, stingels en wortels.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Steenselle en vesels.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Vergroot die absorbsie-oppervlakte van die wortel.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Huidmondjies.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Plantweefsel</dc:title>
  <dcterms:created xsi:type="dcterms:W3CDTF">2021-10-11T14:32:33Z</dcterms:created>
  <dcterms:modified xsi:type="dcterms:W3CDTF">2021-10-11T14:32:33Z</dcterms:modified>
</cp:coreProperties>
</file>