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Plasma Arc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which is created by combining two or more metallic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ionizing gas with an electrical current which can cut through most  conductive alloys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filler metal through which current is conducted between the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sustained luminous discharge of electricity across a gap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which transmits electrical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non-transferred arc which does not make contact with the base metal  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cutting metal by using a torch which blows gas out of a nozzle at a  very high speed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 at the end of a torch tip which allows the passage of gas supply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an old weld or imperfections in the work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flow of electricity; equivalent to current or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Plasma Arc Cutting</dc:title>
  <dcterms:created xsi:type="dcterms:W3CDTF">2021-10-11T14:31:18Z</dcterms:created>
  <dcterms:modified xsi:type="dcterms:W3CDTF">2021-10-11T14:31:18Z</dcterms:modified>
</cp:coreProperties>
</file>