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Plasma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Concentration    </w:t>
      </w:r>
      <w:r>
        <w:t xml:space="preserve">   Cytoplasm    </w:t>
      </w:r>
      <w:r>
        <w:t xml:space="preserve">   Diffusion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Nucleus    </w:t>
      </w:r>
      <w:r>
        <w:t xml:space="preserve">   Oxygen    </w:t>
      </w:r>
      <w:r>
        <w:t xml:space="preserve">   Permits    </w:t>
      </w:r>
      <w:r>
        <w:t xml:space="preserve">   Plasma membrane    </w:t>
      </w:r>
      <w:r>
        <w:t xml:space="preserve">   Shrink    </w:t>
      </w:r>
      <w:r>
        <w:t xml:space="preserve">   Solution    </w:t>
      </w:r>
      <w:r>
        <w:t xml:space="preserve">   Swell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Plasma membrane</dc:title>
  <dcterms:created xsi:type="dcterms:W3CDTF">2021-10-11T14:31:50Z</dcterms:created>
  <dcterms:modified xsi:type="dcterms:W3CDTF">2021-10-11T14:31:50Z</dcterms:modified>
</cp:coreProperties>
</file>