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sponge    </w:t>
      </w:r>
      <w:r>
        <w:t xml:space="preserve">   stand    </w:t>
      </w:r>
      <w:r>
        <w:t xml:space="preserve">   scrim tape    </w:t>
      </w:r>
      <w:r>
        <w:t xml:space="preserve">   tin snips    </w:t>
      </w:r>
      <w:r>
        <w:t xml:space="preserve">   splash brush    </w:t>
      </w:r>
      <w:r>
        <w:t xml:space="preserve">   spot board    </w:t>
      </w:r>
      <w:r>
        <w:t xml:space="preserve">   Shovel    </w:t>
      </w:r>
      <w:r>
        <w:t xml:space="preserve">   spirit level    </w:t>
      </w:r>
      <w:r>
        <w:t xml:space="preserve">   tape measure    </w:t>
      </w:r>
      <w:r>
        <w:t xml:space="preserve">   scarifier    </w:t>
      </w:r>
      <w:r>
        <w:t xml:space="preserve">   mixing bucket    </w:t>
      </w:r>
      <w:r>
        <w:t xml:space="preserve">   hand hawk    </w:t>
      </w:r>
      <w:r>
        <w:t xml:space="preserve">   bucket trowel    </w:t>
      </w:r>
      <w:r>
        <w:t xml:space="preserve">   corner trowel    </w:t>
      </w:r>
      <w:r>
        <w:t xml:space="preserve">   plastering trowel    </w:t>
      </w:r>
      <w:r>
        <w:t xml:space="preserve">   electric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Plastering</dc:title>
  <dcterms:created xsi:type="dcterms:W3CDTF">2021-10-11T14:32:14Z</dcterms:created>
  <dcterms:modified xsi:type="dcterms:W3CDTF">2021-10-11T14:32:14Z</dcterms:modified>
</cp:coreProperties>
</file>