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Plastering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Bucket trowel    </w:t>
      </w:r>
      <w:r>
        <w:t xml:space="preserve">   Flexi trowel    </w:t>
      </w:r>
      <w:r>
        <w:t xml:space="preserve">   Hand mixer    </w:t>
      </w:r>
      <w:r>
        <w:t xml:space="preserve">   Angle trowel    </w:t>
      </w:r>
      <w:r>
        <w:t xml:space="preserve">   Claw hammer    </w:t>
      </w:r>
      <w:r>
        <w:t xml:space="preserve">   Two inch brush    </w:t>
      </w:r>
      <w:r>
        <w:t xml:space="preserve">   Lump hammer    </w:t>
      </w:r>
      <w:r>
        <w:t xml:space="preserve">   Bolster    </w:t>
      </w:r>
      <w:r>
        <w:t xml:space="preserve">   Tin snips    </w:t>
      </w:r>
      <w:r>
        <w:t xml:space="preserve">   Hop up    </w:t>
      </w:r>
      <w:r>
        <w:t xml:space="preserve">   Hawk    </w:t>
      </w:r>
      <w:r>
        <w:t xml:space="preserve">  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Plastering Tools</dc:title>
  <dcterms:created xsi:type="dcterms:W3CDTF">2021-10-11T14:32:28Z</dcterms:created>
  <dcterms:modified xsi:type="dcterms:W3CDTF">2021-10-11T14:32:28Z</dcterms:modified>
</cp:coreProperties>
</file>