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chairs    </w:t>
      </w:r>
      <w:r>
        <w:t xml:space="preserve">   straws    </w:t>
      </w:r>
      <w:r>
        <w:t xml:space="preserve">   marine life    </w:t>
      </w:r>
      <w:r>
        <w:t xml:space="preserve">   dangerous    </w:t>
      </w:r>
      <w:r>
        <w:t xml:space="preserve">   cap    </w:t>
      </w:r>
      <w:r>
        <w:t xml:space="preserve">   pollution    </w:t>
      </w:r>
      <w:r>
        <w:t xml:space="preserve">   biodegradable    </w:t>
      </w:r>
      <w:r>
        <w:t xml:space="preserve">   junk    </w:t>
      </w:r>
      <w:r>
        <w:t xml:space="preserve">   toys    </w:t>
      </w:r>
      <w:r>
        <w:t xml:space="preserve">   bottles    </w:t>
      </w:r>
      <w:r>
        <w:t xml:space="preserve">   recycable    </w:t>
      </w:r>
      <w:r>
        <w:t xml:space="preserve">   reuseable    </w:t>
      </w:r>
      <w:r>
        <w:t xml:space="preserve">   waste    </w:t>
      </w:r>
      <w:r>
        <w:t xml:space="preserve">   bubble    </w:t>
      </w:r>
      <w:r>
        <w:t xml:space="preserve">   rubbish    </w:t>
      </w:r>
      <w:r>
        <w:t xml:space="preserve">   wrap    </w:t>
      </w:r>
      <w:r>
        <w:t xml:space="preserve">   transparent    </w:t>
      </w:r>
      <w:r>
        <w:t xml:space="preserve">   eco    </w:t>
      </w:r>
      <w:r>
        <w:t xml:space="preserve">   box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</dc:title>
  <dcterms:created xsi:type="dcterms:W3CDTF">2021-10-11T14:32:04Z</dcterms:created>
  <dcterms:modified xsi:type="dcterms:W3CDTF">2021-10-11T14:32:04Z</dcterms:modified>
</cp:coreProperties>
</file>