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Chemicals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Styrofoam    </w:t>
      </w:r>
      <w:r>
        <w:t xml:space="preserve">   Polystyrene    </w:t>
      </w:r>
      <w:r>
        <w:t xml:space="preserve">   Polypropylene    </w:t>
      </w:r>
      <w:r>
        <w:t xml:space="preserve">   Polyethylene    </w:t>
      </w:r>
      <w:r>
        <w:t xml:space="preserve">   pet    </w:t>
      </w:r>
      <w:r>
        <w:t xml:space="preserve">   DEHP    </w:t>
      </w:r>
      <w:r>
        <w:t xml:space="preserve">   Hydrochloric Acid    </w:t>
      </w:r>
      <w:r>
        <w:t xml:space="preserve">   LEAD    </w:t>
      </w:r>
      <w:r>
        <w:t xml:space="preserve">   phthalates    </w:t>
      </w:r>
      <w:r>
        <w:t xml:space="preserve">   PVC    </w:t>
      </w:r>
      <w:r>
        <w:t xml:space="preserve">   Polyvinyl Chloride    </w:t>
      </w:r>
      <w:r>
        <w:t xml:space="preserve">   PETROLEUM    </w:t>
      </w:r>
      <w:r>
        <w:t xml:space="preserve">   BISPHENOL-A    </w:t>
      </w:r>
      <w:r>
        <w:t xml:space="preserve">   BPA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Chemicals</dc:title>
  <dcterms:created xsi:type="dcterms:W3CDTF">2021-10-11T14:31:52Z</dcterms:created>
  <dcterms:modified xsi:type="dcterms:W3CDTF">2021-10-11T14:31:52Z</dcterms:modified>
</cp:coreProperties>
</file>