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overdraft fee    </w:t>
      </w:r>
      <w:r>
        <w:t xml:space="preserve">   activity alert    </w:t>
      </w:r>
      <w:r>
        <w:t xml:space="preserve">   pin    </w:t>
      </w:r>
      <w:r>
        <w:t xml:space="preserve">   statement    </w:t>
      </w:r>
      <w:r>
        <w:t xml:space="preserve">   credit history    </w:t>
      </w:r>
      <w:r>
        <w:t xml:space="preserve">   dormancy fee    </w:t>
      </w:r>
      <w:r>
        <w:t xml:space="preserve">   transaction fee    </w:t>
      </w:r>
      <w:r>
        <w:t xml:space="preserve">   periodic rate    </w:t>
      </w:r>
      <w:r>
        <w:t xml:space="preserve">   grace period    </w:t>
      </w:r>
      <w:r>
        <w:t xml:space="preserve">   credit limits    </w:t>
      </w:r>
      <w:r>
        <w:t xml:space="preserve">   rewards    </w:t>
      </w:r>
      <w:r>
        <w:t xml:space="preserve">   loading fee    </w:t>
      </w:r>
      <w:r>
        <w:t xml:space="preserve">   loading    </w:t>
      </w:r>
      <w:r>
        <w:t xml:space="preserve">   billing cycle    </w:t>
      </w:r>
      <w:r>
        <w:t xml:space="preserve">   apr    </w:t>
      </w:r>
      <w:r>
        <w:t xml:space="preserve">   monthly fee    </w:t>
      </w:r>
      <w:r>
        <w:t xml:space="preserve">   late fee    </w:t>
      </w:r>
      <w:r>
        <w:t xml:space="preserve">   annual 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Lingo</dc:title>
  <dcterms:created xsi:type="dcterms:W3CDTF">2021-10-11T14:31:13Z</dcterms:created>
  <dcterms:modified xsi:type="dcterms:W3CDTF">2021-10-11T14:31:13Z</dcterms:modified>
</cp:coreProperties>
</file>