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a rodent and has a long tail and whiskers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animal that lives in the water with four legs and sharp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animals has whiskers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 creature has eight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animal with a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has a woolly coat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creature has four legs, a tail, can swim underwater and has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is 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massive and has a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lives in a burrow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creature crawls along the 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likes to eat honey</w:t>
            </w:r>
          </w:p>
        </w:tc>
      </w:tr>
    </w:tbl>
    <w:p>
      <w:pPr>
        <w:pStyle w:val="WordBankSmall"/>
      </w:pPr>
      <w:r>
        <w:t xml:space="preserve">   Crab    </w:t>
      </w:r>
      <w:r>
        <w:t xml:space="preserve">   Bear    </w:t>
      </w:r>
      <w:r>
        <w:t xml:space="preserve">   crocodile    </w:t>
      </w:r>
      <w:r>
        <w:t xml:space="preserve">   Elephant    </w:t>
      </w:r>
      <w:r>
        <w:t xml:space="preserve">   Turtle    </w:t>
      </w:r>
      <w:r>
        <w:t xml:space="preserve">   Goat    </w:t>
      </w:r>
      <w:r>
        <w:t xml:space="preserve">   Rhinoceros     </w:t>
      </w:r>
      <w:r>
        <w:t xml:space="preserve">   Rat    </w:t>
      </w:r>
      <w:r>
        <w:t xml:space="preserve">   rabbit    </w:t>
      </w:r>
      <w:r>
        <w:t xml:space="preserve">   Cat    </w:t>
      </w:r>
      <w:r>
        <w:t xml:space="preserve">   Lion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Planet</dc:title>
  <dcterms:created xsi:type="dcterms:W3CDTF">2021-10-11T14:32:30Z</dcterms:created>
  <dcterms:modified xsi:type="dcterms:W3CDTF">2021-10-11T14:32:30Z</dcterms:modified>
</cp:coreProperties>
</file>