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warming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Re-use instead of throwing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plastic that is only used once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oil is plastic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less and less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Atlantic is an example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huge mammals live in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huge collection of plastic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drink from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Impossible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bits of plastic in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contamination of nature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Rubbish left lying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that breaks down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Birds that live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marine animal that suffers from plastic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that have died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2021-10-11T14:32:06Z</dcterms:created>
  <dcterms:modified xsi:type="dcterms:W3CDTF">2021-10-11T14:32:06Z</dcterms:modified>
</cp:coreProperties>
</file>