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global problem    </w:t>
      </w:r>
      <w:r>
        <w:t xml:space="preserve">   whales    </w:t>
      </w:r>
      <w:r>
        <w:t xml:space="preserve">   turtles    </w:t>
      </w:r>
      <w:r>
        <w:t xml:space="preserve">   educate    </w:t>
      </w:r>
      <w:r>
        <w:t xml:space="preserve">   reuse    </w:t>
      </w:r>
      <w:r>
        <w:t xml:space="preserve">   reduse    </w:t>
      </w:r>
      <w:r>
        <w:t xml:space="preserve">   dispose    </w:t>
      </w:r>
      <w:r>
        <w:t xml:space="preserve">   dead zones    </w:t>
      </w:r>
      <w:r>
        <w:t xml:space="preserve">   One million seabirds    </w:t>
      </w:r>
      <w:r>
        <w:t xml:space="preserve">   starvation    </w:t>
      </w:r>
      <w:r>
        <w:t xml:space="preserve">   North Pacific Gyre    </w:t>
      </w:r>
      <w:r>
        <w:t xml:space="preserve">   environment    </w:t>
      </w:r>
      <w:r>
        <w:t xml:space="preserve">   landfills    </w:t>
      </w:r>
      <w:r>
        <w:t xml:space="preserve">   burned    </w:t>
      </w:r>
      <w:r>
        <w:t xml:space="preserve">   Recycle    </w:t>
      </w:r>
      <w:r>
        <w:t xml:space="preserve">   billion tons    </w:t>
      </w:r>
      <w:r>
        <w:t xml:space="preserve">   Marine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2021-10-11T14:32:08Z</dcterms:created>
  <dcterms:modified xsi:type="dcterms:W3CDTF">2021-10-11T14:32:08Z</dcterms:modified>
</cp:coreProperties>
</file>