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Plastic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toxic    </w:t>
      </w:r>
      <w:r>
        <w:t xml:space="preserve">   entangled    </w:t>
      </w:r>
      <w:r>
        <w:t xml:space="preserve">   sea birds    </w:t>
      </w:r>
      <w:r>
        <w:t xml:space="preserve">   balloons    </w:t>
      </w:r>
      <w:r>
        <w:t xml:space="preserve">   straws    </w:t>
      </w:r>
      <w:r>
        <w:t xml:space="preserve">   bottle    </w:t>
      </w:r>
      <w:r>
        <w:t xml:space="preserve">   fishing net    </w:t>
      </w:r>
      <w:r>
        <w:t xml:space="preserve">   chemicals    </w:t>
      </w:r>
      <w:r>
        <w:t xml:space="preserve">   entangle    </w:t>
      </w:r>
      <w:r>
        <w:t xml:space="preserve">   debris    </w:t>
      </w:r>
      <w:r>
        <w:t xml:space="preserve">   habitat    </w:t>
      </w:r>
      <w:r>
        <w:t xml:space="preserve">   whale    </w:t>
      </w:r>
      <w:r>
        <w:t xml:space="preserve">   storm water    </w:t>
      </w:r>
      <w:r>
        <w:t xml:space="preserve">   recycle    </w:t>
      </w:r>
      <w:r>
        <w:t xml:space="preserve">   reuse    </w:t>
      </w:r>
      <w:r>
        <w:t xml:space="preserve">   macroplastic    </w:t>
      </w:r>
      <w:r>
        <w:t xml:space="preserve">   microplastic    </w:t>
      </w:r>
      <w:r>
        <w:t xml:space="preserve">   fish    </w:t>
      </w:r>
      <w:r>
        <w:t xml:space="preserve">   turtle    </w:t>
      </w:r>
      <w:r>
        <w:t xml:space="preserve">   coral    </w:t>
      </w:r>
      <w:r>
        <w:t xml:space="preserve">   animal    </w:t>
      </w:r>
      <w:r>
        <w:t xml:space="preserve">   plant    </w:t>
      </w:r>
      <w:r>
        <w:t xml:space="preserve">   species    </w:t>
      </w:r>
      <w:r>
        <w:t xml:space="preserve">   biodiversity    </w:t>
      </w:r>
      <w:r>
        <w:t xml:space="preserve">   environment    </w:t>
      </w:r>
      <w:r>
        <w:t xml:space="preserve">   marine    </w:t>
      </w:r>
      <w:r>
        <w:t xml:space="preserve">   suffocate    </w:t>
      </w:r>
      <w:r>
        <w:t xml:space="preserve">   ocean    </w:t>
      </w:r>
      <w:r>
        <w:t xml:space="preserve">   pollution    </w:t>
      </w:r>
      <w:r>
        <w:t xml:space="preserve">   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 Pollution</dc:title>
  <dcterms:created xsi:type="dcterms:W3CDTF">2021-10-11T14:32:18Z</dcterms:created>
  <dcterms:modified xsi:type="dcterms:W3CDTF">2021-10-11T14:32:18Z</dcterms:modified>
</cp:coreProperties>
</file>