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foam cup    </w:t>
      </w:r>
      <w:r>
        <w:t xml:space="preserve">   zip lock bag    </w:t>
      </w:r>
      <w:r>
        <w:t xml:space="preserve">   juice box    </w:t>
      </w:r>
      <w:r>
        <w:t xml:space="preserve">   shopping bag    </w:t>
      </w:r>
      <w:r>
        <w:t xml:space="preserve">   produce bag    </w:t>
      </w:r>
      <w:r>
        <w:t xml:space="preserve">   water bottle    </w:t>
      </w:r>
      <w:r>
        <w:t xml:space="preserve">   plastics bag    </w:t>
      </w:r>
      <w:r>
        <w:t xml:space="preserve">   soda bottle    </w:t>
      </w:r>
      <w:r>
        <w:t xml:space="preserve">   coffee cup    </w:t>
      </w:r>
      <w:r>
        <w:t xml:space="preserve">   straws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2021-10-11T14:32:23Z</dcterms:created>
  <dcterms:modified xsi:type="dcterms:W3CDTF">2021-10-11T14:32:23Z</dcterms:modified>
</cp:coreProperties>
</file>