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Plastic Pollution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Effects    </w:t>
      </w:r>
      <w:r>
        <w:t xml:space="preserve">   Great Pacific Garbage Patch    </w:t>
      </w:r>
      <w:r>
        <w:t xml:space="preserve">   Landfills    </w:t>
      </w:r>
      <w:r>
        <w:t xml:space="preserve">   Littering    </w:t>
      </w:r>
      <w:r>
        <w:t xml:space="preserve">   Marine Life    </w:t>
      </w:r>
      <w:r>
        <w:t xml:space="preserve">   Ocean    </w:t>
      </w:r>
      <w:r>
        <w:t xml:space="preserve">   Over-flowing trash bins    </w:t>
      </w:r>
      <w:r>
        <w:t xml:space="preserve">   Pacific Ocean    </w:t>
      </w:r>
      <w:r>
        <w:t xml:space="preserve">   Plastic    </w:t>
      </w:r>
      <w:r>
        <w:t xml:space="preserve">   Pollution    </w:t>
      </w:r>
      <w:r>
        <w:t xml:space="preserve">   Recycling    </w:t>
      </w:r>
      <w:r>
        <w:t xml:space="preserve">   Seas    </w:t>
      </w:r>
      <w:r>
        <w:t xml:space="preserve">   Toxins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Pollution Puzzle</dc:title>
  <dcterms:created xsi:type="dcterms:W3CDTF">2021-10-11T14:31:54Z</dcterms:created>
  <dcterms:modified xsi:type="dcterms:W3CDTF">2021-10-11T14:31:54Z</dcterms:modified>
</cp:coreProperties>
</file>