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 of the eyelid from fat deposits of either the upper or lower eyelids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elliptical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blepharoplasty is a procedure that is commonly performed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Supine or Fowler's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incision is made for blepharoplasty?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Mattress stitch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is used to ensure the incisions are equal in size for eyelids?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prepped during a blepharoplasty?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face, ears, base of 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done to improve the frown lines of aging, reduce hooding, and give youthful look?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Mental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procedure is the entire head (scalp,face,ears,and neck) prepped; cotton balls in the 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facelift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procedure can be done endoscopically or done with an open approach?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face but not the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procedure is formed for children who have deformity of the 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reshaping of the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Otoplasty prepped?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Blepharoplasty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micrognathia?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separate set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ways that mentoplasty is approached?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Neck, midface, upper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different positions that a patient can be in for mentoplasty?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nerve is prevented from injury in a mentoplasty?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Rhytidectomy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stitch is used to hold the implant in place for mentoplasty?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caliper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Rhytidectomy?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used to cover a skin 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steps for skin tension and closure sequencing in Rhytidectomy?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Otoplasty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Rhinoplasty?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Full Thickness 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surgery involving the  nose, what must be done?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Brow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contains the epidermis and only a portion of the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underdevelopment of the 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need before skin grafting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tongue blades or towel clamps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used to tighten the skin for skin graft?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Brow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Depth Gage for dermatome should always be set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Split Thickness 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stent dressing?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Brow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graft is the epidermis, all of the dermis, and maybe subcutaneous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Submental and intraoral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donor site for skin graft that is prepped first is considered?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Mineral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Procedures</dc:title>
  <dcterms:created xsi:type="dcterms:W3CDTF">2021-10-11T14:31:06Z</dcterms:created>
  <dcterms:modified xsi:type="dcterms:W3CDTF">2021-10-11T14:31:06Z</dcterms:modified>
</cp:coreProperties>
</file>