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Surgery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brow lift    </w:t>
      </w:r>
      <w:r>
        <w:t xml:space="preserve">   cancer    </w:t>
      </w:r>
      <w:r>
        <w:t xml:space="preserve">   epidermis    </w:t>
      </w:r>
      <w:r>
        <w:t xml:space="preserve">   fillers    </w:t>
      </w:r>
      <w:r>
        <w:t xml:space="preserve">   laser surgery    </w:t>
      </w:r>
      <w:r>
        <w:t xml:space="preserve">   plastic    </w:t>
      </w:r>
      <w:r>
        <w:t xml:space="preserve">   plastikos    </w:t>
      </w:r>
      <w:r>
        <w:t xml:space="preserve">   reduction    </w:t>
      </w:r>
      <w:r>
        <w:t xml:space="preserve">   scar    </w:t>
      </w:r>
      <w:r>
        <w:t xml:space="preserve">   surgery    </w:t>
      </w:r>
      <w:r>
        <w:t xml:space="preserve">   tissue    </w:t>
      </w:r>
      <w:r>
        <w:t xml:space="preserve">   treatment    </w:t>
      </w:r>
      <w:r>
        <w:t xml:space="preserve">   tummy tuck    </w:t>
      </w:r>
      <w:r>
        <w:t xml:space="preserve">   ultrasound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Surgery Word Search</dc:title>
  <dcterms:created xsi:type="dcterms:W3CDTF">2021-10-11T14:30:56Z</dcterms:created>
  <dcterms:modified xsi:type="dcterms:W3CDTF">2021-10-11T14:30:56Z</dcterms:modified>
</cp:coreProperties>
</file>