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Plastic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________ has built a $180 million recycling business off plastic waste at GDB South Brunswick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than 10% of plastic has actually ever been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___________ contaminated plastic trash is as big of a problem as narcotics and drugs coming into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 of ziploc bags, flim, CDs, and food wrappers are some examples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2018 _______ stopped taking imported plastic waste.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are invading water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1990-2010 production of plastic has more than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 _________ pounds of plastic waste end up in the ocean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60% of ocean plastic come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this day the largest environmental movement in US history took place in 1970.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Wars Crossword</dc:title>
  <dcterms:created xsi:type="dcterms:W3CDTF">2021-10-11T14:32:39Z</dcterms:created>
  <dcterms:modified xsi:type="dcterms:W3CDTF">2021-10-11T14:32:39Z</dcterms:modified>
</cp:coreProperties>
</file>