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Midway Island    </w:t>
      </w:r>
      <w:r>
        <w:t xml:space="preserve">   lighter    </w:t>
      </w:r>
      <w:r>
        <w:t xml:space="preserve">   litter    </w:t>
      </w:r>
      <w:r>
        <w:t xml:space="preserve">   carbon    </w:t>
      </w:r>
      <w:r>
        <w:t xml:space="preserve">   albatross    </w:t>
      </w:r>
      <w:r>
        <w:t xml:space="preserve">   silicone    </w:t>
      </w:r>
      <w:r>
        <w:t xml:space="preserve">   polyester    </w:t>
      </w:r>
      <w:r>
        <w:t xml:space="preserve">   hydrogen    </w:t>
      </w:r>
      <w:r>
        <w:t xml:space="preserve">   pacific ocean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Wordsearch</dc:title>
  <dcterms:created xsi:type="dcterms:W3CDTF">2021-10-11T14:31:34Z</dcterms:created>
  <dcterms:modified xsi:type="dcterms:W3CDTF">2021-10-11T14:31:34Z</dcterms:modified>
</cp:coreProperties>
</file>