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poly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biodegradable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some foods have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bendable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types of plastics are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dangerous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synthetic material made from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usually reinforce plastic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convert waste to useful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all plastics are safe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</dc:title>
  <dcterms:created xsi:type="dcterms:W3CDTF">2021-10-11T14:31:37Z</dcterms:created>
  <dcterms:modified xsi:type="dcterms:W3CDTF">2021-10-11T14:31:37Z</dcterms:modified>
</cp:coreProperties>
</file>