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Plastic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expanded polystyrene.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% of plastic Burned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are near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3 Rs, 2nd longest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that banned plastic bags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blue bin inside of class rooms. One of the 3 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can make a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for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year plastic was invented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500 million of these are thrown in the ocean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will be more ____ than fish in the ocean by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stuff people throw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marine life animals that die yearly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 of plastic that actually 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that makes you pay for plastic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type of plastic thrown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something garbage and turning it into something important. The shortest of the 3 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newest country to ban plastic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animal closest to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that produces the most plastic</w:t>
            </w:r>
          </w:p>
        </w:tc>
      </w:tr>
    </w:tbl>
    <w:p>
      <w:pPr>
        <w:pStyle w:val="WordBankMedium"/>
      </w:pPr>
      <w:r>
        <w:t xml:space="preserve">   Plastic    </w:t>
      </w:r>
      <w:r>
        <w:t xml:space="preserve">   Pollution    </w:t>
      </w:r>
      <w:r>
        <w:t xml:space="preserve">   endangered species    </w:t>
      </w:r>
      <w:r>
        <w:t xml:space="preserve">   reduse    </w:t>
      </w:r>
      <w:r>
        <w:t xml:space="preserve">   Recycle    </w:t>
      </w:r>
      <w:r>
        <w:t xml:space="preserve">   Reuse    </w:t>
      </w:r>
      <w:r>
        <w:t xml:space="preserve">   Straws    </w:t>
      </w:r>
      <w:r>
        <w:t xml:space="preserve">   Water Bottles    </w:t>
      </w:r>
      <w:r>
        <w:t xml:space="preserve">   California     </w:t>
      </w:r>
      <w:r>
        <w:t xml:space="preserve">   Turtles    </w:t>
      </w:r>
      <w:r>
        <w:t xml:space="preserve">   waste    </w:t>
      </w:r>
      <w:r>
        <w:t xml:space="preserve">   nine percent    </w:t>
      </w:r>
      <w:r>
        <w:t xml:space="preserve">   Styrofoam    </w:t>
      </w:r>
      <w:r>
        <w:t xml:space="preserve">   one hundred million    </w:t>
      </w:r>
      <w:r>
        <w:t xml:space="preserve">   You    </w:t>
      </w:r>
      <w:r>
        <w:t xml:space="preserve">   China    </w:t>
      </w:r>
      <w:r>
        <w:t xml:space="preserve">   Bangladesh     </w:t>
      </w:r>
      <w:r>
        <w:t xml:space="preserve">   New Zealand     </w:t>
      </w:r>
      <w:r>
        <w:t xml:space="preserve">   Nineteen Oh Seven    </w:t>
      </w:r>
      <w:r>
        <w:t xml:space="preserve">   twelve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in the ocean</dc:title>
  <dcterms:created xsi:type="dcterms:W3CDTF">2021-10-11T14:32:02Z</dcterms:created>
  <dcterms:modified xsi:type="dcterms:W3CDTF">2021-10-11T14:32:02Z</dcterms:modified>
</cp:coreProperties>
</file>