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Plastic 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litering kills...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instead of using plastic we can use....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prevent pollution you can use your own..... when you go shopping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can be hard to breathe because there is hardly any.....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air pollution can also cause.........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........... are also one of the most killed sea creatures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green...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pollution affects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can help using ...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best humanities teacher is...........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air pollution can destroy the..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pollution is very........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type of sea creature to get killed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world can be ..... from pollution</w:t>
            </w:r>
          </w:p>
        </w:tc>
      </w:tr>
    </w:tbl>
    <w:p>
      <w:pPr>
        <w:pStyle w:val="WordBankMedium"/>
      </w:pPr>
      <w:r>
        <w:t xml:space="preserve">   nature    </w:t>
      </w:r>
      <w:r>
        <w:t xml:space="preserve">   Whales    </w:t>
      </w:r>
      <w:r>
        <w:t xml:space="preserve">   bad    </w:t>
      </w:r>
      <w:r>
        <w:t xml:space="preserve">   green house effect    </w:t>
      </w:r>
      <w:r>
        <w:t xml:space="preserve">   ozone layer    </w:t>
      </w:r>
      <w:r>
        <w:t xml:space="preserve">   oxygen    </w:t>
      </w:r>
      <w:r>
        <w:t xml:space="preserve">   reusable    </w:t>
      </w:r>
      <w:r>
        <w:t xml:space="preserve">   glassandcloth    </w:t>
      </w:r>
      <w:r>
        <w:t xml:space="preserve">   Living animals    </w:t>
      </w:r>
      <w:r>
        <w:t xml:space="preserve">   bag    </w:t>
      </w:r>
      <w:r>
        <w:t xml:space="preserve">   Mrs Tagaloa    </w:t>
      </w:r>
      <w:r>
        <w:t xml:space="preserve">   destroyed    </w:t>
      </w:r>
      <w:r>
        <w:t xml:space="preserve">   Acid rain    </w:t>
      </w:r>
      <w:r>
        <w:t xml:space="preserve">   sea turtles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Plastic pollution</dc:title>
  <dcterms:created xsi:type="dcterms:W3CDTF">2021-10-11T14:31:59Z</dcterms:created>
  <dcterms:modified xsi:type="dcterms:W3CDTF">2021-10-11T14:31:59Z</dcterms:modified>
</cp:coreProperties>
</file>